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172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40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словесного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конфликта с </w:t>
      </w:r>
      <w:r>
        <w:rPr>
          <w:rStyle w:val="cat-UserDefinedgrp-42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причинила </w:t>
      </w:r>
      <w:r>
        <w:rPr>
          <w:rFonts w:ascii="Times New Roman" w:eastAsia="Times New Roman" w:hAnsi="Times New Roman" w:cs="Times New Roman"/>
          <w:sz w:val="28"/>
          <w:szCs w:val="28"/>
        </w:rPr>
        <w:t>последней телесные повреждения, от чего последняя испытала 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эксперта № </w:t>
      </w:r>
      <w:r>
        <w:rPr>
          <w:rStyle w:val="cat-UserDefinedgrp-4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г.: «у потерпевшей имелись следующие телесные повреждения: </w:t>
      </w:r>
      <w:r>
        <w:rPr>
          <w:rFonts w:ascii="Times New Roman" w:eastAsia="Times New Roman" w:hAnsi="Times New Roman" w:cs="Times New Roman"/>
          <w:sz w:val="28"/>
          <w:szCs w:val="28"/>
        </w:rPr>
        <w:t>параорбитальной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гематомы, множественных кровоподтёков на передней поверхности левого предплечья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не влечет кратковременного расстройства здоровью или незначительной стойкой утрате общей трудоспособности.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явилась.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её отсутствие не предоставила.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пожелала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привлекаемого к административной ответственности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4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6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4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справкой по учетам СООП.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4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8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0412365400325002622606103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</w:t>
      </w:r>
      <w:r>
        <w:rPr>
          <w:rFonts w:ascii="Times New Roman" w:eastAsia="Times New Roman" w:hAnsi="Times New Roman" w:cs="Times New Roman"/>
          <w:sz w:val="28"/>
          <w:szCs w:val="28"/>
        </w:rPr>
        <w:t>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3rplc-29">
    <w:name w:val="cat-UserDefined grp-43 rplc-29"/>
    <w:basedOn w:val="DefaultParagraphFont"/>
  </w:style>
  <w:style w:type="character" w:customStyle="1" w:styleId="cat-UserDefinedgrp-44rplc-31">
    <w:name w:val="cat-UserDefined grp-44 rplc-31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5rplc-35">
    <w:name w:val="cat-UserDefined grp-45 rplc-35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6rplc-41">
    <w:name w:val="cat-UserDefined grp-46 rplc-41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4rplc-45">
    <w:name w:val="cat-UserDefined grp-44 rplc-45"/>
    <w:basedOn w:val="DefaultParagraphFont"/>
  </w:style>
  <w:style w:type="character" w:customStyle="1" w:styleId="cat-UserDefinedgrp-44rplc-48">
    <w:name w:val="cat-UserDefined grp-44 rplc-48"/>
    <w:basedOn w:val="DefaultParagraphFont"/>
  </w:style>
  <w:style w:type="character" w:customStyle="1" w:styleId="cat-UserDefinedgrp-44rplc-49">
    <w:name w:val="cat-UserDefined grp-44 rplc-49"/>
    <w:basedOn w:val="DefaultParagraphFont"/>
  </w:style>
  <w:style w:type="character" w:customStyle="1" w:styleId="cat-UserDefinedgrp-48rplc-53">
    <w:name w:val="cat-UserDefined grp-48 rplc-53"/>
    <w:basedOn w:val="DefaultParagraphFont"/>
  </w:style>
  <w:style w:type="character" w:customStyle="1" w:styleId="cat-UserDefinedgrp-44rplc-55">
    <w:name w:val="cat-UserDefined grp-44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